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Balloon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Ant think was basic?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not want to go in the balloon?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hot-air balloon is filled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Tiger thought he saw a ------ in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 thought he saw this in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keep the air hot in the balloon.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used to hold the balloon in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it take the micro-friends to make the balloon?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paper cup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 drew a picture to--------.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idea was it to make a hot-air balloon?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 thought he saw a ------ in the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Balloon Team</dc:title>
  <dcterms:created xsi:type="dcterms:W3CDTF">2021-10-11T18:46:53Z</dcterms:created>
  <dcterms:modified xsi:type="dcterms:W3CDTF">2021-10-11T18:46:53Z</dcterms:modified>
</cp:coreProperties>
</file>