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Balloonist"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organization or 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verifiable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want/wish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belief, idea/precept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yearning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sentence to a punishment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simultaneously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longing/wanting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at the same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destiny, fortune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raised platform,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sustenance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changed, transformed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uninhabited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determination, resolution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hostile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journey, voyage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stockpile, collection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cairns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easily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enterprise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empty, without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velocity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completion, carrying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converted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nourishment/strength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reasons for doing 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advantageous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pulpit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able to be checked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expeditions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messed up, disarranged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beneficial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lasting  forever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eternal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bitter, aggressive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doctrine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undertaking/journey, project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condemned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small hill of stones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Balloonist" Vocabulary</dc:title>
  <dcterms:created xsi:type="dcterms:W3CDTF">2021-10-10T23:52:02Z</dcterms:created>
  <dcterms:modified xsi:type="dcterms:W3CDTF">2021-10-10T23:52:02Z</dcterms:modified>
</cp:coreProperties>
</file>