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Bandura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kobzar performed the dumy in 1873.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traditional Kobzar bandura has evolved into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Hnat Khotkevych is the ____ of the modern bandura.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religion has Ukrainians introduced to North America and Canada?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invented the bandura?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were blind musicians?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has Ukrainians immigrated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 what government kobzari were executed?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ensembles were popular in the 21st century.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 music has combined Ukrainian folk and western Canadian.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Bandura</dc:title>
  <dcterms:created xsi:type="dcterms:W3CDTF">2021-10-11T18:48:27Z</dcterms:created>
  <dcterms:modified xsi:type="dcterms:W3CDTF">2021-10-11T18:48:27Z</dcterms:modified>
</cp:coreProperties>
</file>