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Baptism of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whose voice does John &amp; Jesus hear at his baptism?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will help Jesus in his ministry?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substance is used in baptism?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sin is cleansed by baptism?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Besides baptism, what other sacrament do protestant churches believe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 Jesus' baptism, how did the Holy Spirit appear?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John the Baptist warn people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common prayer that mentions the trinity?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Jesus go immediately after being baptized?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river was Jesus baptized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John the Baptist's mother?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Baptism of Jesus</dc:title>
  <dcterms:created xsi:type="dcterms:W3CDTF">2021-10-11T18:48:05Z</dcterms:created>
  <dcterms:modified xsi:type="dcterms:W3CDTF">2021-10-11T18:48:05Z</dcterms:modified>
</cp:coreProperties>
</file>