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Bar Code Tattoo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Decode    </w:t>
      </w:r>
      <w:r>
        <w:t xml:space="preserve">   Bulletbus    </w:t>
      </w:r>
      <w:r>
        <w:t xml:space="preserve">   Warehouse    </w:t>
      </w:r>
      <w:r>
        <w:t xml:space="preserve">   Seemingly    </w:t>
      </w:r>
      <w:r>
        <w:t xml:space="preserve">   Reluctant    </w:t>
      </w:r>
      <w:r>
        <w:t xml:space="preserve">   Convulse    </w:t>
      </w:r>
      <w:r>
        <w:t xml:space="preserve">   Repelled    </w:t>
      </w:r>
      <w:r>
        <w:t xml:space="preserve">   Mesmerizing    </w:t>
      </w:r>
      <w:r>
        <w:t xml:space="preserve">   Assault    </w:t>
      </w:r>
      <w:r>
        <w:t xml:space="preserve">   Erupted    </w:t>
      </w:r>
      <w:r>
        <w:t xml:space="preserve">   Suspicious    </w:t>
      </w:r>
      <w:r>
        <w:t xml:space="preserve">   Advantages    </w:t>
      </w:r>
      <w:r>
        <w:t xml:space="preserve">   Abruptly    </w:t>
      </w:r>
      <w:r>
        <w:t xml:space="preserve">   Tattoo    </w:t>
      </w:r>
      <w:r>
        <w:t xml:space="preserve">   Adirondack Mountains    </w:t>
      </w:r>
      <w:r>
        <w:t xml:space="preserve">   Propeace    </w:t>
      </w:r>
      <w:r>
        <w:t xml:space="preserve">   Seventeen    </w:t>
      </w:r>
      <w:r>
        <w:t xml:space="preserve">   Suzanne Weyn    </w:t>
      </w:r>
      <w:r>
        <w:t xml:space="preserve">   Amber    </w:t>
      </w:r>
      <w:r>
        <w:t xml:space="preserve">   David Young    </w:t>
      </w:r>
      <w:r>
        <w:t xml:space="preserve">   Mfumbe    </w:t>
      </w:r>
      <w:r>
        <w:t xml:space="preserve">   Nedra    </w:t>
      </w:r>
      <w:r>
        <w:t xml:space="preserve">   Kayla    </w:t>
      </w:r>
      <w:r>
        <w:t xml:space="preserve">   Eutonah    </w:t>
      </w:r>
      <w:r>
        <w:t xml:space="preserve">   Zekeal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Bar Code Tattoo</dc:title>
  <dcterms:created xsi:type="dcterms:W3CDTF">2021-10-11T18:47:44Z</dcterms:created>
  <dcterms:modified xsi:type="dcterms:W3CDTF">2021-10-11T18:47:44Z</dcterms:modified>
</cp:coreProperties>
</file>