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Barbary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where The Barbary Pirates operated.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1650s the attacks were so frequent that they threatened England’s _ _ _ _ _ _ _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Spanish novelist author of ‘Don Quixote’, and was a captive in Algiers between 1575 and 1580.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attack by the British and Dutch and the power of the Barbary pirates was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also terrorized seafaring traders in the _ _ _ _ _ _ _ _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kind of ships they would commonly raid and or seize.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Parliament sent him to Algiers to negotiate the ransom and release of English captives.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derogatory term in European and American characterization of North African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pirates used  small, fast-moving  _ _ _ _ _ _ 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four North African bases they operated out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pirates from the Republic of Salé made their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While serving as U.S. Ambassador to France, he argued against paying tribute to the Barbary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declared that the seas around England “seem’d theirs.”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purpose of their attacks.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that resolved the issue of piracy against American shipping in the Mediterranean.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decided to take action and decreed that any captured corsairs should be taken to Bristol and slowly drowned.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Barbary Pirates.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Barbary Pirates raided on sea as well as 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people The Barbary Pirates captured and enslaved.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of the four Barbary states had its own _ _ _ _ 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Barbary Pirates</dc:title>
  <dcterms:created xsi:type="dcterms:W3CDTF">2021-10-11T18:48:22Z</dcterms:created>
  <dcterms:modified xsi:type="dcterms:W3CDTF">2021-10-11T18:48:22Z</dcterms:modified>
</cp:coreProperties>
</file>