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Barcode 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used instead of credit cards before the barcode?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is the book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was Kayla's seventeenth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Senator Young's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Kayla's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of Mfumbe's friends spends a lot of time in the science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Kayla's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Amber's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do you have to be to get barcoded?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Kayla's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song "Quasimodo" who does the author tell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Barcode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Nedra's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kids trying to get people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coach's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Mfumbe's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Kayla's mom thinks that the ______________ made her father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Zekeal's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Kayla's love interest?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Barcode Tattoo</dc:title>
  <dcterms:created xsi:type="dcterms:W3CDTF">2021-10-11T18:47:56Z</dcterms:created>
  <dcterms:modified xsi:type="dcterms:W3CDTF">2021-10-11T18:47:56Z</dcterms:modified>
</cp:coreProperties>
</file>