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Bard of Avon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Shakespeare's most famous plays about a Roman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Shakespeare's most famous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Deadly Plague rampaging through Europe at the time of Shakespeare.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Lord Chamberlains Men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England that Shakespeare grew up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Shakespeare's son who died in 1596?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Shakespeare's famous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England's national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disaster forced the Globe Theater to close in 1613?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Bard of Avon</dc:title>
  <dcterms:created xsi:type="dcterms:W3CDTF">2021-10-11T18:47:36Z</dcterms:created>
  <dcterms:modified xsi:type="dcterms:W3CDTF">2021-10-11T18:47:36Z</dcterms:modified>
</cp:coreProperties>
</file>