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Barkley Family Word Scramble</w:t>
      </w:r>
    </w:p>
    <w:p>
      <w:pPr>
        <w:pStyle w:val="Questions"/>
      </w:pPr>
      <w:r>
        <w:t xml:space="preserve">1. ARJODR ABLEKYR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ICKN AERBYKL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ETHHA YKARELB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ARAUD EABRLYK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IAVRTOCI KYERLBA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 OTM AERBKLY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EUNEGE YLERKAB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MNOSI RACTRE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ASJIOH EFENMRA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WLRAET NDDFRFOREIE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TRAHMA SSIOMNM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LENIAE OSNJA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TERB SNAJO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ETH HOJNA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FOLKC OF EOURTBL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MOSNELOE NIIGMN MPAC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BYAB OJEY INLARSW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NRTYTEAO TA WLA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WLLIMAI TEANHRS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RVRIE RANMHOC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Barkley Family Word Scramble</dc:title>
  <dcterms:created xsi:type="dcterms:W3CDTF">2021-10-11T18:47:24Z</dcterms:created>
  <dcterms:modified xsi:type="dcterms:W3CDTF">2021-10-11T18:47:24Z</dcterms:modified>
</cp:coreProperties>
</file>