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Baroque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Concerto    </w:t>
      </w:r>
      <w:r>
        <w:t xml:space="preserve">   Opera    </w:t>
      </w:r>
      <w:r>
        <w:t xml:space="preserve">   Opus    </w:t>
      </w:r>
      <w:r>
        <w:t xml:space="preserve">   Ospedale    </w:t>
      </w:r>
      <w:r>
        <w:t xml:space="preserve">   Battista    </w:t>
      </w:r>
      <w:r>
        <w:t xml:space="preserve">   Pianist    </w:t>
      </w:r>
      <w:r>
        <w:t xml:space="preserve">   Violinist    </w:t>
      </w:r>
      <w:r>
        <w:t xml:space="preserve">   Brandenberg    </w:t>
      </w:r>
      <w:r>
        <w:t xml:space="preserve">   Handel    </w:t>
      </w:r>
      <w:r>
        <w:t xml:space="preserve">   Melody    </w:t>
      </w:r>
      <w:r>
        <w:t xml:space="preserve">   Baroque    </w:t>
      </w:r>
      <w:r>
        <w:t xml:space="preserve">   Vivaldi    </w:t>
      </w:r>
      <w:r>
        <w:t xml:space="preserve">   Bach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Baroque Era</dc:title>
  <dcterms:created xsi:type="dcterms:W3CDTF">2021-10-11T18:48:08Z</dcterms:created>
  <dcterms:modified xsi:type="dcterms:W3CDTF">2021-10-11T18:48:08Z</dcterms:modified>
</cp:coreProperties>
</file>