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Baroque Period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extravagant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Volume tended to stay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preforming group based on instruments from the violin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Rythmic patterns that were heard at the beginning of a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famous type of music during the Baroque Period. Like a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famous periods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Claimed to have written 94 operas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Multi-movement vocal works with instrumental accompaniment. Could be sacred or secular.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born on March 21, 1685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wrote 120 cantanas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Baroque Period Crossword Puzzle</dc:title>
  <dcterms:created xsi:type="dcterms:W3CDTF">2021-10-11T18:47:33Z</dcterms:created>
  <dcterms:modified xsi:type="dcterms:W3CDTF">2021-10-11T18:47:33Z</dcterms:modified>
</cp:coreProperties>
</file>