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Baseball Counting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game will begin when you hear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Gloves that are left after the catchers mit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starting score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_______, and you're OUT!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practice balls as fast as they'll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 _______ to choose from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invented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 on the field are _________ places to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Luck charms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in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two ______ that play in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on the infield who hear the coach's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fingers to hold onto the grip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Baseball Counting Book</dc:title>
  <dcterms:created xsi:type="dcterms:W3CDTF">2021-10-11T18:47:22Z</dcterms:created>
  <dcterms:modified xsi:type="dcterms:W3CDTF">2021-10-11T18:47:22Z</dcterms:modified>
</cp:coreProperties>
</file>