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Basic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interest you make in a year (APR)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sign up or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you have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interest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money you get for doing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money you make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principal and all the interest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Computer-printed copy of the bank's record on your account for one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put money in the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without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take money out of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bank gives you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change in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Promoting and selling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put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Bank lends you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are labelled as in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money you have in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get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interest your investment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Basic Bank</dc:title>
  <dcterms:created xsi:type="dcterms:W3CDTF">2021-10-11T18:47:07Z</dcterms:created>
  <dcterms:modified xsi:type="dcterms:W3CDTF">2021-10-11T18:47:07Z</dcterms:modified>
</cp:coreProperties>
</file>