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stores specific information about a program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you to execute code if some condition met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Method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 you to perform calculations while your program in running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Collection of statements that are written in some language to describe a specific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Parent Class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type or boolean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Compiler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Results in true or false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Debugging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sequence of characters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Boolean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program that translates code into machine language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Subclass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repeatedly checks a condition and runs specified code if the condition is true.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 given to the computer by the user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Operators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class that extends another class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User input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class from which other classes are derived from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Primitive Types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condition that must be true when a method is called if the method is to work correctly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Precondition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programming error that occurs when you introduce typing errors into your program or use the programming language incorrectly.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If Statement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process that frees a program of all its errors.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Syntax Error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Basics</dc:title>
  <dcterms:created xsi:type="dcterms:W3CDTF">2021-10-11T18:47:47Z</dcterms:created>
  <dcterms:modified xsi:type="dcterms:W3CDTF">2021-10-11T18:47:47Z</dcterms:modified>
</cp:coreProperties>
</file>