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Basics of Flight </w:t>
      </w:r>
    </w:p>
    <w:p>
      <w:pPr>
        <w:pStyle w:val="Questions"/>
      </w:pPr>
      <w:r>
        <w:t xml:space="preserve">1. RDAG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YRATVIG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RNILEAPA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TIWGHE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SUHP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TFLI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STTHRU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DRBIS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CEFRO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LULP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Drag    </w:t>
      </w:r>
      <w:r>
        <w:t xml:space="preserve">   Gravity    </w:t>
      </w:r>
      <w:r>
        <w:t xml:space="preserve">   Airplane    </w:t>
      </w:r>
      <w:r>
        <w:t xml:space="preserve">   Weight    </w:t>
      </w:r>
      <w:r>
        <w:t xml:space="preserve">   Push    </w:t>
      </w:r>
      <w:r>
        <w:t xml:space="preserve">   Lift    </w:t>
      </w:r>
      <w:r>
        <w:t xml:space="preserve">   Thrust    </w:t>
      </w:r>
      <w:r>
        <w:t xml:space="preserve">   Birds    </w:t>
      </w:r>
      <w:r>
        <w:t xml:space="preserve">   Force    </w:t>
      </w:r>
      <w:r>
        <w:t xml:space="preserve">   Pull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Basics of Flight </dc:title>
  <dcterms:created xsi:type="dcterms:W3CDTF">2021-10-11T18:47:42Z</dcterms:created>
  <dcterms:modified xsi:type="dcterms:W3CDTF">2021-10-11T18:47:42Z</dcterms:modified>
</cp:coreProperties>
</file>