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Basket 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SCORE    </w:t>
      </w:r>
      <w:r>
        <w:t xml:space="preserve">   QUINTS    </w:t>
      </w:r>
      <w:r>
        <w:t xml:space="preserve">   KIM    </w:t>
      </w:r>
      <w:r>
        <w:t xml:space="preserve">   TRETON    </w:t>
      </w:r>
      <w:r>
        <w:t xml:space="preserve">   DARRYL    </w:t>
      </w:r>
      <w:r>
        <w:t xml:space="preserve">   PASS    </w:t>
      </w:r>
      <w:r>
        <w:t xml:space="preserve">   UNIFORMS    </w:t>
      </w:r>
      <w:r>
        <w:t xml:space="preserve">   MRCOURBIN    </w:t>
      </w:r>
      <w:r>
        <w:t xml:space="preserve">   DUTCH    </w:t>
      </w:r>
      <w:r>
        <w:t xml:space="preserve">   REBOUND    </w:t>
      </w:r>
      <w:r>
        <w:t xml:space="preserve">   STONEY    </w:t>
      </w:r>
      <w:r>
        <w:t xml:space="preserve">   CASKIE    </w:t>
      </w:r>
      <w:r>
        <w:t xml:space="preserve">   TITANS    </w:t>
      </w:r>
      <w:r>
        <w:t xml:space="preserve">   MEL    </w:t>
      </w:r>
      <w:r>
        <w:t xml:space="preserve">   WHISTLE    </w:t>
      </w:r>
      <w:r>
        <w:t xml:space="preserve">   COURT    </w:t>
      </w:r>
      <w:r>
        <w:t xml:space="preserve">   BACKBOARD    </w:t>
      </w:r>
      <w:r>
        <w:t xml:space="preserve">   COACH    </w:t>
      </w:r>
      <w:r>
        <w:t xml:space="preserve">   RIM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Basket Counts</dc:title>
  <dcterms:created xsi:type="dcterms:W3CDTF">2021-10-11T18:47:04Z</dcterms:created>
  <dcterms:modified xsi:type="dcterms:W3CDTF">2021-10-11T18:47:04Z</dcterms:modified>
</cp:coreProperties>
</file>