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Bass, the River, and Sheila Mant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existing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Row of bushes planted close to eachother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Result of education, worldly experience,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Before, or earlier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Capable of being approached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Lit by candles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subject to magical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in charge of a boat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Inhabitant or 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soft woolen fabric woven with a pattern of colorful and minutely detailed figures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Bass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Quick to notice or perceive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living beign embodying a deity or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Desperate or wild with excitement, passion, fear, pain, etc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Bass, the River, and Sheila Mant</dc:title>
  <dcterms:created xsi:type="dcterms:W3CDTF">2021-10-11T18:46:53Z</dcterms:created>
  <dcterms:modified xsi:type="dcterms:W3CDTF">2021-10-11T18:46:53Z</dcterms:modified>
</cp:coreProperties>
</file>