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handle with a round surface used to hit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 field used to play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of a game when two teams alternate as offense and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plays ball professionally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typical number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ball players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board in which the score is displayed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open aired ball park in 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leather mitt used to catch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that is thrown over 95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broadcast about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pitch that is thrown and is cured any which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sit and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southeast of Michigan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 boy</dc:title>
  <dcterms:created xsi:type="dcterms:W3CDTF">2021-10-11T18:47:38Z</dcterms:created>
  <dcterms:modified xsi:type="dcterms:W3CDTF">2021-10-11T18:47:38Z</dcterms:modified>
</cp:coreProperties>
</file>