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Bataan Death March and Manchukuo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A.K.A. Northeastern China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Either native or naturalized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the Japanese created after taking over Manchuria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Invaded Manchukuo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long the Bataan Death march was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everything took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instance of aggressive extension of authority.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Death March started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 thought to be independent but are really dependent on an outlying country.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by which a country gains control over a territory not presently under their jurisdiction.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Bataan Death March and Manchukuo</dc:title>
  <dcterms:created xsi:type="dcterms:W3CDTF">2021-10-11T18:47:29Z</dcterms:created>
  <dcterms:modified xsi:type="dcterms:W3CDTF">2021-10-11T18:47:29Z</dcterms:modified>
</cp:coreProperties>
</file>