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compund is usually an acid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oxidation occurs and it _____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positive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 in change between the cathode and anode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Electrolyte is a paste-like mixture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flow from the _______ to positive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reaction reacts it causes one electrode to lose electrons and develop a 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negative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amount of potential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Electrolyte is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electrolyte reacts oppositely with the two different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 occurs and it  ______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Battery</dc:title>
  <dcterms:created xsi:type="dcterms:W3CDTF">2021-10-11T18:47:12Z</dcterms:created>
  <dcterms:modified xsi:type="dcterms:W3CDTF">2021-10-11T18:47:12Z</dcterms:modified>
</cp:coreProperties>
</file>