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Badr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tribe    </w:t>
      </w:r>
      <w:r>
        <w:t xml:space="preserve">   ramadan    </w:t>
      </w:r>
      <w:r>
        <w:t xml:space="preserve">   quran    </w:t>
      </w:r>
      <w:r>
        <w:t xml:space="preserve">   prophet    </w:t>
      </w:r>
      <w:r>
        <w:t xml:space="preserve">   muslim    </w:t>
      </w:r>
      <w:r>
        <w:t xml:space="preserve">   muhajirun    </w:t>
      </w:r>
      <w:r>
        <w:t xml:space="preserve">   medinah    </w:t>
      </w:r>
      <w:r>
        <w:t xml:space="preserve">   mecca    </w:t>
      </w:r>
      <w:r>
        <w:t xml:space="preserve">   major    </w:t>
      </w:r>
      <w:r>
        <w:t xml:space="preserve">   islam    </w:t>
      </w:r>
      <w:r>
        <w:t xml:space="preserve">   hijrah    </w:t>
      </w:r>
      <w:r>
        <w:t xml:space="preserve">   hashim    </w:t>
      </w:r>
      <w:r>
        <w:t xml:space="preserve">   furqan    </w:t>
      </w:r>
      <w:r>
        <w:t xml:space="preserve">   event    </w:t>
      </w:r>
      <w:r>
        <w:t xml:space="preserve">   clan    </w:t>
      </w:r>
      <w:r>
        <w:t xml:space="preserve">   battle    </w:t>
      </w:r>
      <w:r>
        <w:t xml:space="preserve">   army    </w:t>
      </w:r>
      <w:r>
        <w:t xml:space="preserve">   ansaar    </w:t>
      </w:r>
      <w:r>
        <w:t xml:space="preserve">   angels    </w:t>
      </w:r>
      <w:r>
        <w:t xml:space="preserve">   abu sufyan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Badr wordsearch</dc:title>
  <dcterms:created xsi:type="dcterms:W3CDTF">2021-10-11T18:48:32Z</dcterms:created>
  <dcterms:modified xsi:type="dcterms:W3CDTF">2021-10-11T18:48:32Z</dcterms:modified>
</cp:coreProperties>
</file>