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Battle of Britain</w:t>
      </w:r>
    </w:p>
    <w:p>
      <w:pPr>
        <w:pStyle w:val="Questions"/>
      </w:pPr>
      <w:r>
        <w:t xml:space="preserve">1. DKNRKIU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BBMO HERSLET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AOLYR RIA ECOFR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SIWNONT ULLRCHICH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AADGPOARNP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ETCINUOVAA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NBIIART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LTBATE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TFIESPIR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GENAMSR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Battle of Britain</dc:title>
  <dcterms:created xsi:type="dcterms:W3CDTF">2021-10-11T18:48:28Z</dcterms:created>
  <dcterms:modified xsi:type="dcterms:W3CDTF">2021-10-11T18:48:28Z</dcterms:modified>
</cp:coreProperties>
</file>