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Hitler    </w:t>
      </w:r>
      <w:r>
        <w:t xml:space="preserve">   Churchill    </w:t>
      </w:r>
      <w:r>
        <w:t xml:space="preserve">   Resistance    </w:t>
      </w:r>
      <w:r>
        <w:t xml:space="preserve">   Hurricanes    </w:t>
      </w:r>
      <w:r>
        <w:t xml:space="preserve">   defeat    </w:t>
      </w:r>
      <w:r>
        <w:t xml:space="preserve">   Pilot    </w:t>
      </w:r>
      <w:r>
        <w:t xml:space="preserve">   Victory    </w:t>
      </w:r>
      <w:r>
        <w:t xml:space="preserve">   September    </w:t>
      </w:r>
      <w:r>
        <w:t xml:space="preserve">   July    </w:t>
      </w:r>
      <w:r>
        <w:t xml:space="preserve">   Conflict    </w:t>
      </w:r>
      <w:r>
        <w:t xml:space="preserve">   London    </w:t>
      </w:r>
      <w:r>
        <w:t xml:space="preserve">   Berlin    </w:t>
      </w:r>
      <w:r>
        <w:t xml:space="preserve">   Bombers    </w:t>
      </w:r>
      <w:r>
        <w:t xml:space="preserve">   Messerschmitt    </w:t>
      </w:r>
      <w:r>
        <w:t xml:space="preserve">   Skies    </w:t>
      </w:r>
      <w:r>
        <w:t xml:space="preserve">   Luftwaffe    </w:t>
      </w:r>
      <w:r>
        <w:t xml:space="preserve">   SeaLion    </w:t>
      </w:r>
      <w:r>
        <w:t xml:space="preserve">   Radar    </w:t>
      </w:r>
      <w:r>
        <w:t xml:space="preserve">   RAF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Britain</dc:title>
  <dcterms:created xsi:type="dcterms:W3CDTF">2021-10-11T18:47:35Z</dcterms:created>
  <dcterms:modified xsi:type="dcterms:W3CDTF">2021-10-11T18:47:36Z</dcterms:modified>
</cp:coreProperties>
</file>