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Battle of bull run    </w:t>
      </w:r>
      <w:r>
        <w:t xml:space="preserve">   Confederate    </w:t>
      </w:r>
      <w:r>
        <w:t xml:space="preserve">   Fairfax county    </w:t>
      </w:r>
      <w:r>
        <w:t xml:space="preserve">   Irvin McDowell    </w:t>
      </w:r>
      <w:r>
        <w:t xml:space="preserve">   John pope    </w:t>
      </w:r>
      <w:r>
        <w:t xml:space="preserve">   Joseph e Johnston    </w:t>
      </w:r>
      <w:r>
        <w:t xml:space="preserve">   p.g.t Beauregard    </w:t>
      </w:r>
      <w:r>
        <w:t xml:space="preserve">   Prince William county    </w:t>
      </w:r>
      <w:r>
        <w:t xml:space="preserve">   Robert e lee    </w:t>
      </w:r>
      <w:r>
        <w:t xml:space="preserve">   Union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Bull Run</dc:title>
  <dcterms:created xsi:type="dcterms:W3CDTF">2021-10-11T18:46:39Z</dcterms:created>
  <dcterms:modified xsi:type="dcterms:W3CDTF">2021-10-11T18:46:39Z</dcterms:modified>
</cp:coreProperties>
</file>