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Bunker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Battle of Bunker Hill actually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Colonel Prescott ordered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 former slave who fought with the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Patriots lost because they ran out of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George recognized the Battle of Bunker Hill as "open and avowed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Bunker Hill was one of the _____________ battles of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Battle of Bunker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soldiers are buried in the ___________________ at Old North Church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dig up a body after it has been buried, it has been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Revere was an amateur ___________ who had made a false tooth for Dr. Joseph Warren.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Bunker Hill</dc:title>
  <dcterms:created xsi:type="dcterms:W3CDTF">2021-10-11T18:47:46Z</dcterms:created>
  <dcterms:modified xsi:type="dcterms:W3CDTF">2021-10-11T18:47:46Z</dcterms:modified>
</cp:coreProperties>
</file>