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Charleston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Troops    </w:t>
      </w:r>
      <w:r>
        <w:t xml:space="preserve">   Hessian    </w:t>
      </w:r>
      <w:r>
        <w:t xml:space="preserve">   Charleston    </w:t>
      </w:r>
      <w:r>
        <w:t xml:space="preserve">   British Victory    </w:t>
      </w:r>
      <w:r>
        <w:t xml:space="preserve">   Cornwallis    </w:t>
      </w:r>
      <w:r>
        <w:t xml:space="preserve">   Ferguson    </w:t>
      </w:r>
      <w:r>
        <w:t xml:space="preserve">   Henry Clinton    </w:t>
      </w:r>
      <w:r>
        <w:t xml:space="preserve">   British Forces    </w:t>
      </w:r>
      <w:r>
        <w:t xml:space="preserve">   Surrender    </w:t>
      </w:r>
      <w:r>
        <w:t xml:space="preserve">   Lafayette    </w:t>
      </w:r>
      <w:r>
        <w:t xml:space="preserve">   Benjamin Lincoln    </w:t>
      </w:r>
      <w:r>
        <w:t xml:space="preserve">   American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Charleston</dc:title>
  <dcterms:created xsi:type="dcterms:W3CDTF">2021-10-11T18:46:55Z</dcterms:created>
  <dcterms:modified xsi:type="dcterms:W3CDTF">2021-10-11T18:46:55Z</dcterms:modified>
</cp:coreProperties>
</file>