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Gettysburg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general officer to be taken captive from the Army of Northern Virginia since General Lee assumed command.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6’7” tall general and commander of the Iron Brigade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1st Brigade, 1st Division, I Corps, and arguably the finest fighting unit in the Army of the Potomac.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final failed attack of the Battle of Gettysburg and cited as one of the primary reason for the Confederate defeat.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General John F. Reynolds was killed the morning the battle broke out so this person found himself in command of the 3rd Division, 1st Corps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General that led the Confederate Army of Northern Virginia in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in which the Battle of Gettysburg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hill East of Cemetery Hill, part of the Union’s famed hook-shaped line at Gettysburg.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date the bloody battle broke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Served as the president of the Confederate States from 1861-1865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of the 1st Division, the first of the infantry to become engaged in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Confederate ran into the Union on this road July 1, 1863, when they were in search for shoes and other supplies for their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General Oliver Howard, commander of the Potomac’s XI Corps, saw the tactical potential of this location and established his headquarters here, south of Gettysburg.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casualties over the duration of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 made by George Meade for the Army of the Potomac to fall back to the Pipe Creek (10 miles South of Gettysburg) and use the creek as a natural defense in the area for battle, but the plan never came into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16th President of the US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Ridge to the left rear of Cemetery Hill, part of the Union’s famed hook-shaped line at Gettysburg.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days the battle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Army of the Potomac’s headquarters (Union Bridge, Maryland)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Served as commander of the Union Army of the Potomac since June 1863 and credited for defeating the Confederate soldiers in the Battle of Gettysburg.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Gettysburg</dc:title>
  <dcterms:created xsi:type="dcterms:W3CDTF">2021-10-11T18:48:14Z</dcterms:created>
  <dcterms:modified xsi:type="dcterms:W3CDTF">2021-10-11T18:48:14Z</dcterms:modified>
</cp:coreProperties>
</file>