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Gettysburg </w:t>
      </w:r>
    </w:p>
    <w:p>
      <w:pPr>
        <w:pStyle w:val="Questions"/>
      </w:pPr>
      <w:r>
        <w:t xml:space="preserve">1. LTAEBT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TUYSGRETGB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VNSNAAIENPLY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NOUIN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RCWVLIIA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ETCAEOREFND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MAPITNRTO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FEDTAE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BYOLOD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ETHER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IAIGINVR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NDTUIE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ETATSS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Gettysburg </dc:title>
  <dcterms:created xsi:type="dcterms:W3CDTF">2021-10-11T18:47:31Z</dcterms:created>
  <dcterms:modified xsi:type="dcterms:W3CDTF">2021-10-11T18:47:31Z</dcterms:modified>
</cp:coreProperties>
</file>