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other contender for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William first Duke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Harold first take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Battle of Hastings?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historians know about The Battle of Hastings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King before Harold?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defensive tactic did Harold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English soldiers named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French soldiers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time did the battle commence?</w:t>
            </w:r>
          </w:p>
        </w:tc>
      </w:tr>
    </w:tbl>
    <w:p>
      <w:pPr>
        <w:pStyle w:val="WordBankMedium"/>
      </w:pPr>
      <w:r>
        <w:t xml:space="preserve">   Shield wall    </w:t>
      </w:r>
      <w:r>
        <w:t xml:space="preserve">   Normandy    </w:t>
      </w:r>
      <w:r>
        <w:t xml:space="preserve">   Harald Hardrada    </w:t>
      </w:r>
      <w:r>
        <w:t xml:space="preserve">   Normans    </w:t>
      </w:r>
      <w:r>
        <w:t xml:space="preserve">   Saxons    </w:t>
      </w:r>
      <w:r>
        <w:t xml:space="preserve">   The Bayeux Tapestry     </w:t>
      </w:r>
      <w:r>
        <w:t xml:space="preserve">   1066    </w:t>
      </w:r>
      <w:r>
        <w:t xml:space="preserve">   Senlanc Hill    </w:t>
      </w:r>
      <w:r>
        <w:t xml:space="preserve">   Edward The Confessor     </w:t>
      </w:r>
      <w:r>
        <w:t xml:space="preserve">   9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Hastings</dc:title>
  <dcterms:created xsi:type="dcterms:W3CDTF">2021-10-11T18:48:00Z</dcterms:created>
  <dcterms:modified xsi:type="dcterms:W3CDTF">2021-10-11T18:48:00Z</dcterms:modified>
</cp:coreProperties>
</file>