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Hastings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senlac    </w:t>
      </w:r>
      <w:r>
        <w:t xml:space="preserve">   William    </w:t>
      </w:r>
      <w:r>
        <w:t xml:space="preserve">   sword    </w:t>
      </w:r>
      <w:r>
        <w:t xml:space="preserve">   retreat    </w:t>
      </w:r>
      <w:r>
        <w:t xml:space="preserve">   hill    </w:t>
      </w:r>
      <w:r>
        <w:t xml:space="preserve">   cavalry    </w:t>
      </w:r>
      <w:r>
        <w:t xml:space="preserve">   knights    </w:t>
      </w:r>
      <w:r>
        <w:t xml:space="preserve">   penvensey bay    </w:t>
      </w:r>
      <w:r>
        <w:t xml:space="preserve">   harold    </w:t>
      </w:r>
      <w:r>
        <w:t xml:space="preserve">   sheild    </w:t>
      </w:r>
      <w:r>
        <w:t xml:space="preserve">   english    </w:t>
      </w:r>
      <w:r>
        <w:t xml:space="preserve">   saxon    </w:t>
      </w:r>
      <w:r>
        <w:t xml:space="preserve">   armour    </w:t>
      </w:r>
      <w:r>
        <w:t xml:space="preserve">   norman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Hastings</dc:title>
  <dcterms:created xsi:type="dcterms:W3CDTF">2021-10-11T18:48:02Z</dcterms:created>
  <dcterms:modified xsi:type="dcterms:W3CDTF">2021-10-11T18:48:02Z</dcterms:modified>
</cp:coreProperties>
</file>