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Battle of Hastings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October    </w:t>
      </w:r>
      <w:r>
        <w:t xml:space="preserve">   Horses    </w:t>
      </w:r>
      <w:r>
        <w:t xml:space="preserve">   AngloSaxons    </w:t>
      </w:r>
      <w:r>
        <w:t xml:space="preserve">   Bows    </w:t>
      </w:r>
      <w:r>
        <w:t xml:space="preserve">   Harold    </w:t>
      </w:r>
      <w:r>
        <w:t xml:space="preserve">   Duke    </w:t>
      </w:r>
      <w:r>
        <w:t xml:space="preserve">   Willams    </w:t>
      </w:r>
      <w:r>
        <w:t xml:space="preserve">   Normans    </w:t>
      </w:r>
      <w:r>
        <w:t xml:space="preserve">   Sanlac    </w:t>
      </w:r>
      <w:r>
        <w:t xml:space="preserve">   Swords    </w:t>
      </w:r>
      <w:r>
        <w:t xml:space="preserve">   Axes    </w:t>
      </w:r>
      <w:r>
        <w:t xml:space="preserve">   Maces    </w:t>
      </w:r>
      <w:r>
        <w:t xml:space="preserve">   Spears    </w:t>
      </w:r>
      <w:r>
        <w:t xml:space="preserve">   Hastings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Battle of Hastings</dc:title>
  <dcterms:created xsi:type="dcterms:W3CDTF">2021-10-11T18:46:42Z</dcterms:created>
  <dcterms:modified xsi:type="dcterms:W3CDTF">2021-10-11T18:46:42Z</dcterms:modified>
</cp:coreProperties>
</file>