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catapult    </w:t>
      </w:r>
      <w:r>
        <w:t xml:space="preserve">   shop    </w:t>
      </w:r>
      <w:r>
        <w:t xml:space="preserve">   trader    </w:t>
      </w:r>
      <w:r>
        <w:t xml:space="preserve">   crown    </w:t>
      </w:r>
      <w:r>
        <w:t xml:space="preserve">   allies    </w:t>
      </w:r>
      <w:r>
        <w:t xml:space="preserve">   long bow    </w:t>
      </w:r>
      <w:r>
        <w:t xml:space="preserve">   mace    </w:t>
      </w:r>
      <w:r>
        <w:t xml:space="preserve">   army    </w:t>
      </w:r>
      <w:r>
        <w:t xml:space="preserve">   arrow    </w:t>
      </w:r>
      <w:r>
        <w:t xml:space="preserve">   battle    </w:t>
      </w:r>
      <w:r>
        <w:t xml:space="preserve">   blood    </w:t>
      </w:r>
      <w:r>
        <w:t xml:space="preserve">   bow    </w:t>
      </w:r>
      <w:r>
        <w:t xml:space="preserve">   cage    </w:t>
      </w:r>
      <w:r>
        <w:t xml:space="preserve">   coin    </w:t>
      </w:r>
      <w:r>
        <w:t xml:space="preserve">   death    </w:t>
      </w:r>
      <w:r>
        <w:t xml:space="preserve">   duke    </w:t>
      </w:r>
      <w:r>
        <w:t xml:space="preserve">   England    </w:t>
      </w:r>
      <w:r>
        <w:t xml:space="preserve">   Harold    </w:t>
      </w:r>
      <w:r>
        <w:t xml:space="preserve">   Hastings    </w:t>
      </w:r>
      <w:r>
        <w:t xml:space="preserve">   horse    </w:t>
      </w:r>
      <w:r>
        <w:t xml:space="preserve">   king    </w:t>
      </w:r>
      <w:r>
        <w:t xml:space="preserve">   normandy    </w:t>
      </w:r>
      <w:r>
        <w:t xml:space="preserve">   peasant    </w:t>
      </w:r>
      <w:r>
        <w:t xml:space="preserve">   prisner    </w:t>
      </w:r>
      <w:r>
        <w:t xml:space="preserve">   slaves    </w:t>
      </w:r>
      <w:r>
        <w:t xml:space="preserve">   sword    </w:t>
      </w:r>
      <w:r>
        <w:t xml:space="preserve">   the battle of hastings    </w:t>
      </w:r>
      <w:r>
        <w:t xml:space="preserve">   war    </w:t>
      </w:r>
      <w:r>
        <w:t xml:space="preserve">   water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</dc:title>
  <dcterms:created xsi:type="dcterms:W3CDTF">2021-10-11T18:47:15Z</dcterms:created>
  <dcterms:modified xsi:type="dcterms:W3CDTF">2021-10-11T18:47:15Z</dcterms:modified>
</cp:coreProperties>
</file>