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Battle of Hastings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senlac hills    </w:t>
      </w:r>
      <w:r>
        <w:t xml:space="preserve">   normandy    </w:t>
      </w:r>
      <w:r>
        <w:t xml:space="preserve">   england    </w:t>
      </w:r>
      <w:r>
        <w:t xml:space="preserve">   coin    </w:t>
      </w:r>
      <w:r>
        <w:t xml:space="preserve">   food    </w:t>
      </w:r>
      <w:r>
        <w:t xml:space="preserve">   allie    </w:t>
      </w:r>
      <w:r>
        <w:t xml:space="preserve">   winner    </w:t>
      </w:r>
      <w:r>
        <w:t xml:space="preserve">   crown    </w:t>
      </w:r>
      <w:r>
        <w:t xml:space="preserve">   punishment    </w:t>
      </w:r>
      <w:r>
        <w:t xml:space="preserve">   prisner    </w:t>
      </w:r>
      <w:r>
        <w:t xml:space="preserve">   war    </w:t>
      </w:r>
      <w:r>
        <w:t xml:space="preserve">   pesant    </w:t>
      </w:r>
      <w:r>
        <w:t xml:space="preserve">   slave    </w:t>
      </w:r>
      <w:r>
        <w:t xml:space="preserve">   cage    </w:t>
      </w:r>
      <w:r>
        <w:t xml:space="preserve">   trader    </w:t>
      </w:r>
      <w:r>
        <w:t xml:space="preserve">   battle    </w:t>
      </w:r>
      <w:r>
        <w:t xml:space="preserve">   water    </w:t>
      </w:r>
      <w:r>
        <w:t xml:space="preserve">   William    </w:t>
      </w:r>
      <w:r>
        <w:t xml:space="preserve">   Harold    </w:t>
      </w:r>
      <w:r>
        <w:t xml:space="preserve">   duke    </w:t>
      </w:r>
      <w:r>
        <w:t xml:space="preserve">   king    </w:t>
      </w:r>
      <w:r>
        <w:t xml:space="preserve">   death    </w:t>
      </w:r>
      <w:r>
        <w:t xml:space="preserve">   mace    </w:t>
      </w:r>
      <w:r>
        <w:t xml:space="preserve">   sword    </w:t>
      </w:r>
      <w:r>
        <w:t xml:space="preserve">   long bow    </w:t>
      </w:r>
      <w:r>
        <w:t xml:space="preserve">   bow    </w:t>
      </w:r>
      <w:r>
        <w:t xml:space="preserve">   catapult    </w:t>
      </w:r>
      <w:r>
        <w:t xml:space="preserve">   the battle of hastings    </w:t>
      </w:r>
      <w:r>
        <w:t xml:space="preserve">   shop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Hastings </dc:title>
  <dcterms:created xsi:type="dcterms:W3CDTF">2021-10-11T18:47:17Z</dcterms:created>
  <dcterms:modified xsi:type="dcterms:W3CDTF">2021-10-11T18:47:17Z</dcterms:modified>
</cp:coreProperties>
</file>