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Battle of Heaven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pPr>
              <w:pStyle w:val="CrossgridSmall"/>
            </w:pPr>
            <w:r>
              <w:t xml:space="preserve">14</w:t>
            </w:r>
          </w:p>
        </w:tc>
        <w:tc>
          <w:p/>
        </w:tc>
        <w:tc>
          <w:p/>
        </w:tc>
        <w:tc>
          <w:tcPr>
            <w:tcBorders>
              <w:top w:val="single"/>
              <w:bottom w:val="single"/>
              <w:left w:val="single"/>
              <w:right w:val="single"/>
            </w:tcBorders>
            <w:vAlign w:val="top"/>
          </w:tcPr>
          <w:p>
            <w:pPr>
              <w:pStyle w:val="CrossgridSmall"/>
            </w:pPr>
            <w:r>
              <w:t xml:space="preserve">15</w:t>
            </w: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And the dragon was wroth with the woman, and went to make war with the remnant of her seed, which keep the commandments of God, and have the _________ of Jesus Christ.</w:t>
            </w:r>
          </w:p>
          <w:p>
            <w:pPr>
              <w:keepLines/>
              <w:pStyle w:val="CluesTiny"/>
            </w:pPr>
            <w:r>
              <w:rPr>
                <w:b w:val="true"/>
                <w:bCs w:val="true"/>
              </w:rPr>
              <w:t xml:space="preserve">5. </w:t>
            </w:r>
            <w:r>
              <w:t xml:space="preserve">And the great dragon was cast out, that old serpent, called the Devil, and _________, which deceiveth the whole world: he was cast out into the earth, and his angels were cast out with him.</w:t>
            </w:r>
          </w:p>
          <w:p>
            <w:pPr>
              <w:keepLines/>
              <w:pStyle w:val="CluesTiny"/>
            </w:pPr>
            <w:r>
              <w:rPr>
                <w:b w:val="true"/>
                <w:bCs w:val="true"/>
              </w:rPr>
              <w:t xml:space="preserve">8. </w:t>
            </w:r>
            <w:r>
              <w:t xml:space="preserve">And there was war in heaven: Michael and his angels fought against the dragon; and the _________ fought and his angels,</w:t>
            </w:r>
          </w:p>
          <w:p>
            <w:pPr>
              <w:keepLines/>
              <w:pStyle w:val="CluesTiny"/>
            </w:pPr>
            <w:r>
              <w:rPr>
                <w:b w:val="true"/>
                <w:bCs w:val="true"/>
              </w:rPr>
              <w:t xml:space="preserve">10. </w:t>
            </w:r>
            <w:r>
              <w:t xml:space="preserve">And there appeared a great wonder in heaven; a woman clothed with the sun, and the _________ under her feet, and upon her head a crown of twelve stars:</w:t>
            </w:r>
          </w:p>
          <w:p>
            <w:pPr>
              <w:keepLines/>
              <w:pStyle w:val="CluesTiny"/>
            </w:pPr>
            <w:r>
              <w:rPr>
                <w:b w:val="true"/>
                <w:bCs w:val="true"/>
              </w:rPr>
              <w:t xml:space="preserve">11. </w:t>
            </w:r>
            <w:r>
              <w:t xml:space="preserve">And the dragon was wroth with the woman, and went to make war with the _________ of her seed, which keep the commandments of God, and have the testimony of Jesus Christ.</w:t>
            </w:r>
          </w:p>
          <w:p>
            <w:pPr>
              <w:keepLines/>
              <w:pStyle w:val="CluesTiny"/>
            </w:pPr>
            <w:r>
              <w:rPr>
                <w:b w:val="true"/>
                <w:bCs w:val="true"/>
              </w:rPr>
              <w:t xml:space="preserve">12. </w:t>
            </w:r>
            <w:r>
              <w:t xml:space="preserve">And there appeared a great wonder in _________; a woman clothed with the sun, and the moon under her feet, and upon her head a crown of twelve stars:</w:t>
            </w:r>
          </w:p>
          <w:p>
            <w:pPr>
              <w:keepLines/>
              <w:pStyle w:val="CluesTiny"/>
            </w:pPr>
            <w:r>
              <w:rPr>
                <w:b w:val="true"/>
                <w:bCs w:val="true"/>
              </w:rPr>
              <w:t xml:space="preserve">16. </w:t>
            </w:r>
            <w:r>
              <w:t xml:space="preserve">And there appeared another wonder in heaven; and behold a _________ red dragon, having seven heads and ten horns, and seven crowns upon his heads.</w:t>
            </w:r>
          </w:p>
          <w:p>
            <w:pPr>
              <w:keepLines/>
              <w:pStyle w:val="CluesTiny"/>
            </w:pPr>
            <w:r>
              <w:rPr>
                <w:b w:val="true"/>
                <w:bCs w:val="true"/>
              </w:rPr>
              <w:t xml:space="preserve">17. </w:t>
            </w:r>
            <w:r>
              <w:t xml:space="preserve">And she being with child cried, travailing in birth, and _________ to be delivered.</w:t>
            </w:r>
          </w:p>
          <w:p>
            <w:pPr>
              <w:keepLines/>
              <w:pStyle w:val="CluesTiny"/>
            </w:pPr>
            <w:r>
              <w:rPr>
                <w:b w:val="true"/>
                <w:bCs w:val="true"/>
              </w:rPr>
              <w:t xml:space="preserve">18. </w:t>
            </w:r>
            <w:r>
              <w:t xml:space="preserve">And the serpent cast out of his _________ water as a flood after the woman, that he might cause her to be carried away of the flood.</w:t>
            </w:r>
          </w:p>
          <w:p>
            <w:pPr>
              <w:keepLines/>
              <w:pStyle w:val="CluesTiny"/>
            </w:pPr>
            <w:r>
              <w:rPr>
                <w:b w:val="true"/>
                <w:bCs w:val="true"/>
              </w:rPr>
              <w:t xml:space="preserve">21. </w:t>
            </w:r>
            <w:r>
              <w:t xml:space="preserve">And to the woman were given two wings of a great eagle, that she might fly into the wilderness, into her _________, where she is nourished for a time, and times, and half a time, from the face of the serpent.</w:t>
            </w:r>
          </w:p>
          <w:p>
            <w:pPr>
              <w:keepLines/>
              <w:pStyle w:val="CluesTiny"/>
            </w:pPr>
            <w:r>
              <w:rPr>
                <w:b w:val="true"/>
                <w:bCs w:val="true"/>
              </w:rPr>
              <w:t xml:space="preserve">22. </w:t>
            </w:r>
            <w:r>
              <w:t xml:space="preserve">Therefore rejoice, ye heavens, and ye that dwell in them. Woe to the inhabiters of the earth and of the sea! for the devil is come down unto you, having great wrath, because he _________ that he hath but a short time.</w:t>
            </w:r>
          </w:p>
          <w:p>
            <w:pPr>
              <w:keepLines/>
              <w:pStyle w:val="CluesTiny"/>
            </w:pPr>
            <w:r>
              <w:rPr>
                <w:b w:val="true"/>
                <w:bCs w:val="true"/>
              </w:rPr>
              <w:t xml:space="preserve">23. </w:t>
            </w:r>
            <w:r>
              <w:t xml:space="preserve">And they overcame him by the blood of the Lamb, and by the word of their testimony; and they _________ not their lives unto the death.</w:t>
            </w:r>
          </w:p>
          <w:p>
            <w:pPr>
              <w:keepLines/>
              <w:pStyle w:val="CluesTiny"/>
            </w:pPr>
            <w:r>
              <w:rPr>
                <w:b w:val="true"/>
                <w:bCs w:val="true"/>
              </w:rPr>
              <w:t xml:space="preserve">24. </w:t>
            </w:r>
            <w:r>
              <w:t xml:space="preserve">And the woman fled into the wilderness, where she hath a place prepared of God, that they _________ feed her there a thousand two hundred and threescore days.</w:t>
            </w:r>
          </w:p>
        </w:tc>
        <w:tc>
          <w:p>
            <w:pPr>
              <w:pStyle w:val="CluesTiny"/>
            </w:pPr>
            <w:r>
              <w:rPr>
                <w:b w:val="true"/>
                <w:bCs w:val="true"/>
              </w:rPr>
              <w:t xml:space="preserve">Down</w:t>
            </w:r>
          </w:p>
          <w:p>
            <w:pPr>
              <w:keepLines/>
              <w:pStyle w:val="CluesTiny"/>
            </w:pPr>
            <w:r>
              <w:rPr>
                <w:b w:val="true"/>
                <w:bCs w:val="true"/>
              </w:rPr>
              <w:t xml:space="preserve">1. </w:t>
            </w:r>
            <w:r>
              <w:t xml:space="preserve">And I _________ a loud voice saying in heaven, Now is come salvation, and strength, and the kingdom of our God, and the power of his Christ: for the accuser of our brethren is cast down, which accused them before our God day and night.</w:t>
            </w:r>
          </w:p>
          <w:p>
            <w:pPr>
              <w:keepLines/>
              <w:pStyle w:val="CluesTiny"/>
            </w:pPr>
            <w:r>
              <w:rPr>
                <w:b w:val="true"/>
                <w:bCs w:val="true"/>
              </w:rPr>
              <w:t xml:space="preserve">2. </w:t>
            </w:r>
            <w:r>
              <w:t xml:space="preserve">And the earth helped the _________, and the earth opened her mouth, and swallowed up the flood which the dragon cast out of his mouth.</w:t>
            </w:r>
          </w:p>
          <w:p>
            <w:pPr>
              <w:keepLines/>
              <w:pStyle w:val="CluesTiny"/>
            </w:pPr>
            <w:r>
              <w:rPr>
                <w:b w:val="true"/>
                <w:bCs w:val="true"/>
              </w:rPr>
              <w:t xml:space="preserve">3. </w:t>
            </w:r>
            <w:r>
              <w:t xml:space="preserve">And his tail drew the third part of the stars of heaven, and did cast them to the _________: and the dragon stood before the woman which was ready to be delivered, for to devour her child as soon as it was born.</w:t>
            </w:r>
          </w:p>
          <w:p>
            <w:pPr>
              <w:keepLines/>
              <w:pStyle w:val="CluesTiny"/>
            </w:pPr>
            <w:r>
              <w:rPr>
                <w:b w:val="true"/>
                <w:bCs w:val="true"/>
              </w:rPr>
              <w:t xml:space="preserve">6. </w:t>
            </w:r>
            <w:r>
              <w:t xml:space="preserve">And she brought forth a man child, who was to rule all nations with a rod of iron: and her child was caught up _________ God, and to his throne.</w:t>
            </w:r>
          </w:p>
          <w:p>
            <w:pPr>
              <w:keepLines/>
              <w:pStyle w:val="CluesTiny"/>
            </w:pPr>
            <w:r>
              <w:rPr>
                <w:b w:val="true"/>
                <w:bCs w:val="true"/>
              </w:rPr>
              <w:t xml:space="preserve">7. </w:t>
            </w:r>
            <w:r>
              <w:t xml:space="preserve">And prevailed not; _________ was their place found any more in heaven.</w:t>
            </w:r>
          </w:p>
          <w:p>
            <w:pPr>
              <w:keepLines/>
              <w:pStyle w:val="CluesTiny"/>
            </w:pPr>
            <w:r>
              <w:rPr>
                <w:b w:val="true"/>
                <w:bCs w:val="true"/>
              </w:rPr>
              <w:t xml:space="preserve">9. </w:t>
            </w:r>
            <w:r>
              <w:t xml:space="preserve">And _________ not; neither was their place found any more in heaven.</w:t>
            </w:r>
          </w:p>
          <w:p>
            <w:pPr>
              <w:keepLines/>
              <w:pStyle w:val="CluesTiny"/>
            </w:pPr>
            <w:r>
              <w:rPr>
                <w:b w:val="true"/>
                <w:bCs w:val="true"/>
              </w:rPr>
              <w:t xml:space="preserve">13. </w:t>
            </w:r>
            <w:r>
              <w:t xml:space="preserve">And the woman fled into the wilderness, where she hath a place prepared of God, that they should feed her there a thousand two _________ and threescore days.</w:t>
            </w:r>
          </w:p>
          <w:p>
            <w:pPr>
              <w:keepLines/>
              <w:pStyle w:val="CluesTiny"/>
            </w:pPr>
            <w:r>
              <w:rPr>
                <w:b w:val="true"/>
                <w:bCs w:val="true"/>
              </w:rPr>
              <w:t xml:space="preserve">14. </w:t>
            </w:r>
            <w:r>
              <w:t xml:space="preserve">And to the woman were given two wings of a great eagle, that she might fly into the wilderness, into her place, where she is nourished for a time, and times, and half a _________, from the face of the serpent.</w:t>
            </w:r>
          </w:p>
          <w:p>
            <w:pPr>
              <w:keepLines/>
              <w:pStyle w:val="CluesTiny"/>
            </w:pPr>
            <w:r>
              <w:rPr>
                <w:b w:val="true"/>
                <w:bCs w:val="true"/>
              </w:rPr>
              <w:t xml:space="preserve">15. </w:t>
            </w:r>
            <w:r>
              <w:t xml:space="preserve">And the serpent cast out of his mouth _________ as a flood after the woman, that he might cause her to be carried away of the flood.</w:t>
            </w:r>
          </w:p>
          <w:p>
            <w:pPr>
              <w:keepLines/>
              <w:pStyle w:val="CluesTiny"/>
            </w:pPr>
            <w:r>
              <w:rPr>
                <w:b w:val="true"/>
                <w:bCs w:val="true"/>
              </w:rPr>
              <w:t xml:space="preserve">19. </w:t>
            </w:r>
            <w:r>
              <w:t xml:space="preserve">Therefore rejoice, ye heavens, and ye that dwell in them. Woe to the inhabiters of the earth and of the sea! for the devil is come down unto you, having great wrath, because he _________ that he hath but a short time.</w:t>
            </w:r>
          </w:p>
          <w:p>
            <w:pPr>
              <w:keepLines/>
              <w:pStyle w:val="CluesTiny"/>
            </w:pPr>
            <w:r>
              <w:rPr>
                <w:b w:val="true"/>
                <w:bCs w:val="true"/>
              </w:rPr>
              <w:t xml:space="preserve">20. </w:t>
            </w:r>
            <w:r>
              <w:t xml:space="preserve">And she being with _________ cried, travailing in birth, and pained to be delivered.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Battle of Heaven</dc:title>
  <dcterms:created xsi:type="dcterms:W3CDTF">2021-10-11T18:48:18Z</dcterms:created>
  <dcterms:modified xsi:type="dcterms:W3CDTF">2021-10-11T18:48:18Z</dcterms:modified>
</cp:coreProperties>
</file>