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responsible for 3-Down.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waypoint that leads the trio back to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stunned Alecto Carrow.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bitten by Fenrir Greyback during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Harry goes to give himself up to Voldemort.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communicated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horcrux to be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diadem was hidden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how the diadem is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5-Down.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Hogwarts</dc:title>
  <dcterms:created xsi:type="dcterms:W3CDTF">2021-10-11T18:48:12Z</dcterms:created>
  <dcterms:modified xsi:type="dcterms:W3CDTF">2021-10-11T18:48:12Z</dcterms:modified>
</cp:coreProperties>
</file>