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Jericho Vocabulary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November    </w:t>
      </w:r>
      <w:r>
        <w:t xml:space="preserve">   Kofi    </w:t>
      </w:r>
      <w:r>
        <w:t xml:space="preserve">   Arielle    </w:t>
      </w:r>
      <w:r>
        <w:t xml:space="preserve">   Dana    </w:t>
      </w:r>
      <w:r>
        <w:t xml:space="preserve">   Josh    </w:t>
      </w:r>
      <w:r>
        <w:t xml:space="preserve">   Jericho    </w:t>
      </w:r>
      <w:r>
        <w:t xml:space="preserve">   disastrous    </w:t>
      </w:r>
      <w:r>
        <w:t xml:space="preserve">   warriors    </w:t>
      </w:r>
      <w:r>
        <w:t xml:space="preserve">   pledge    </w:t>
      </w:r>
      <w:r>
        <w:t xml:space="preserve">   psyched    </w:t>
      </w:r>
      <w:r>
        <w:t xml:space="preserve">   devastating    </w:t>
      </w:r>
      <w:r>
        <w:t xml:space="preserve">   humiliating    </w:t>
      </w:r>
      <w:r>
        <w:t xml:space="preserve">   initiation    </w:t>
      </w:r>
      <w:r>
        <w:t xml:space="preserve">   increasingly    </w:t>
      </w:r>
      <w:r>
        <w:t xml:space="preserve">   distinction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Jericho Vocabulary Synonyms</dc:title>
  <dcterms:created xsi:type="dcterms:W3CDTF">2021-10-11T18:47:51Z</dcterms:created>
  <dcterms:modified xsi:type="dcterms:W3CDTF">2021-10-11T18:47:51Z</dcterms:modified>
</cp:coreProperties>
</file>