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Jericho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city's ____ were very thick.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 told _____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seventh day the people would march around the city ____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fought the battle of Jericho.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seven priests would blow their ______(Hebrew word).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Israelites went into the city and killed everything that was alive with the edge of the _____( Except for Rahab and her family).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seven days, the Levites would carry the ark of the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they shouted, the walls ____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the next six days, the people ______ around the city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Afterward, they _____ the city with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silver, gold, and the vessels of brass were put into the Lord's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Joshua said that the man who rebuilds the city Jericho would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had to march around the city _____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seventh day, after they had marched around the city seven times, Joshua told the people to shout because the Lord had given them the____.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Israelites did as the _____ commanded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Jericho</dc:title>
  <dcterms:created xsi:type="dcterms:W3CDTF">2021-10-11T18:47:53Z</dcterms:created>
  <dcterms:modified xsi:type="dcterms:W3CDTF">2021-10-11T18:47:53Z</dcterms:modified>
</cp:coreProperties>
</file>