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Battle of Kettle Creek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Georgia county where the Battle of Kettle Creek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British colonel who led 650 Loyalists to rendevous with Capt. John Hamilton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Colonists fighting for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Colonists loyal to the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plan would have had the British surrounded, but his men were too 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Creek in Wilks Co. where Patriots stopped the British from advancing into Georgia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most prominent Tories of the American Revolution; didn't rendevous with James Boyd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had his horse shot from under him, but still, with John Dooly, forced the British to retreat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Southern colony where the Battle of Kettle Creek was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Elijah Clarke, he forced the British to retreat in great confusion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Kettle Creek</dc:title>
  <dcterms:created xsi:type="dcterms:W3CDTF">2021-10-11T18:48:07Z</dcterms:created>
  <dcterms:modified xsi:type="dcterms:W3CDTF">2021-10-11T18:48:07Z</dcterms:modified>
</cp:coreProperties>
</file>