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Monmouth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Courthouse    </w:t>
      </w:r>
      <w:r>
        <w:t xml:space="preserve">   American    </w:t>
      </w:r>
      <w:r>
        <w:t xml:space="preserve">   June    </w:t>
      </w:r>
      <w:r>
        <w:t xml:space="preserve">   Revolutionary    </w:t>
      </w:r>
      <w:r>
        <w:t xml:space="preserve">   british    </w:t>
      </w:r>
      <w:r>
        <w:t xml:space="preserve">   lee    </w:t>
      </w:r>
      <w:r>
        <w:t xml:space="preserve">   patriots    </w:t>
      </w:r>
      <w:r>
        <w:t xml:space="preserve">   monmouth    </w:t>
      </w:r>
      <w:r>
        <w:t xml:space="preserve">   clinton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Monmouth</dc:title>
  <dcterms:created xsi:type="dcterms:W3CDTF">2021-10-11T18:48:08Z</dcterms:created>
  <dcterms:modified xsi:type="dcterms:W3CDTF">2021-10-11T18:48:08Z</dcterms:modified>
</cp:coreProperties>
</file>