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Newbury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suffering    </w:t>
      </w:r>
      <w:r>
        <w:t xml:space="preserve">   casualities    </w:t>
      </w:r>
      <w:r>
        <w:t xml:space="preserve">   captured    </w:t>
      </w:r>
      <w:r>
        <w:t xml:space="preserve">   firstcivilwar    </w:t>
      </w:r>
      <w:r>
        <w:t xml:space="preserve">   armies    </w:t>
      </w:r>
      <w:r>
        <w:t xml:space="preserve">   victory    </w:t>
      </w:r>
      <w:r>
        <w:t xml:space="preserve">   crisis    </w:t>
      </w:r>
      <w:r>
        <w:t xml:space="preserve">   conflict    </w:t>
      </w:r>
      <w:r>
        <w:t xml:space="preserve">   kingcharles    </w:t>
      </w:r>
      <w:r>
        <w:t xml:space="preserve">   siege    </w:t>
      </w:r>
      <w:r>
        <w:t xml:space="preserve">   battle    </w:t>
      </w:r>
      <w:r>
        <w:t xml:space="preserve">   cavarly    </w:t>
      </w:r>
      <w:r>
        <w:t xml:space="preserve">   EarlofEssex    </w:t>
      </w:r>
      <w:r>
        <w:t xml:space="preserve">   newbury    </w:t>
      </w:r>
      <w:r>
        <w:t xml:space="preserve">   Parlimentaries    </w:t>
      </w:r>
      <w:r>
        <w:t xml:space="preserve">   PrinceRupert    </w:t>
      </w:r>
      <w:r>
        <w:t xml:space="preserve">   royalists    </w:t>
      </w:r>
      <w:r>
        <w:t xml:space="preserve">   troups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Newbury</dc:title>
  <dcterms:created xsi:type="dcterms:W3CDTF">2021-10-11T18:47:23Z</dcterms:created>
  <dcterms:modified xsi:type="dcterms:W3CDTF">2021-10-11T18:47:23Z</dcterms:modified>
</cp:coreProperties>
</file>