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Battle of Normandy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Atlantic Wall    </w:t>
      </w:r>
      <w:r>
        <w:t xml:space="preserve">   Beach    </w:t>
      </w:r>
      <w:r>
        <w:t xml:space="preserve">   Blitz    </w:t>
      </w:r>
      <w:r>
        <w:t xml:space="preserve">   Britian    </w:t>
      </w:r>
      <w:r>
        <w:t xml:space="preserve">   D-Day    </w:t>
      </w:r>
      <w:r>
        <w:t xml:space="preserve">   Dunkirk    </w:t>
      </w:r>
      <w:r>
        <w:t xml:space="preserve">   France    </w:t>
      </w:r>
      <w:r>
        <w:t xml:space="preserve">   Germany    </w:t>
      </w:r>
      <w:r>
        <w:t xml:space="preserve">   Inflatible Tanks    </w:t>
      </w:r>
      <w:r>
        <w:t xml:space="preserve">   Normandy    </w:t>
      </w:r>
      <w:r>
        <w:t xml:space="preserve">   Parachutes    </w:t>
      </w:r>
      <w:r>
        <w:t xml:space="preserve">   Paratroopers    </w:t>
      </w:r>
      <w:r>
        <w:t xml:space="preserve">   Planes    </w:t>
      </w:r>
      <w:r>
        <w:t xml:space="preserve">   War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Battle of Normandy</dc:title>
  <dcterms:created xsi:type="dcterms:W3CDTF">2021-10-11T18:48:16Z</dcterms:created>
  <dcterms:modified xsi:type="dcterms:W3CDTF">2021-10-11T18:48:16Z</dcterms:modified>
</cp:coreProperties>
</file>