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Okinawa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Aircraft    </w:t>
      </w:r>
      <w:r>
        <w:t xml:space="preserve">   Navy    </w:t>
      </w:r>
      <w:r>
        <w:t xml:space="preserve">   Battleship    </w:t>
      </w:r>
      <w:r>
        <w:t xml:space="preserve">   Light Cruiser    </w:t>
      </w:r>
      <w:r>
        <w:t xml:space="preserve">   Simon B. Buckner    </w:t>
      </w:r>
      <w:r>
        <w:t xml:space="preserve">   John R. Hodge    </w:t>
      </w:r>
      <w:r>
        <w:t xml:space="preserve">   Ryukyu Islands    </w:t>
      </w:r>
      <w:r>
        <w:t xml:space="preserve">   Pacific War    </w:t>
      </w:r>
      <w:r>
        <w:t xml:space="preserve">   Leapfrogging    </w:t>
      </w:r>
      <w:r>
        <w:t xml:space="preserve">   General Ushjima    </w:t>
      </w:r>
      <w:r>
        <w:t xml:space="preserve">   World War II    </w:t>
      </w:r>
      <w:r>
        <w:t xml:space="preserve">   Planes    </w:t>
      </w:r>
      <w:r>
        <w:t xml:space="preserve">   Tanks    </w:t>
      </w:r>
      <w:r>
        <w:t xml:space="preserve">   Roosevelt    </w:t>
      </w:r>
      <w:r>
        <w:t xml:space="preserve">   America    </w:t>
      </w:r>
      <w:r>
        <w:t xml:space="preserve">   Japan    </w:t>
      </w:r>
      <w:r>
        <w:t xml:space="preserve">   Okinawa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Okinawa </dc:title>
  <dcterms:created xsi:type="dcterms:W3CDTF">2021-10-11T18:46:50Z</dcterms:created>
  <dcterms:modified xsi:type="dcterms:W3CDTF">2021-10-11T18:46:50Z</dcterms:modified>
</cp:coreProperties>
</file>