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Battle of Saratoga</w:t>
      </w:r>
    </w:p>
    <w:p>
      <w:pPr>
        <w:pStyle w:val="Questions"/>
      </w:pPr>
      <w:r>
        <w:t xml:space="preserve">1. ROHTIOA ATGSE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FTRO TEIDOAGCONR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3. BCEITNED ALDORN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MAIERNCA AVNOOYEIRTRLU RWA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5. OEGGER TOWHASGNIN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6. MILITAI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NHJO UNOGYEBR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URRERNDES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FCRNHE YLAL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OCRYVIT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Battle of Saratoga</dc:title>
  <dcterms:created xsi:type="dcterms:W3CDTF">2021-10-11T18:47:21Z</dcterms:created>
  <dcterms:modified xsi:type="dcterms:W3CDTF">2021-10-11T18:47:21Z</dcterms:modified>
</cp:coreProperties>
</file>