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Saratoga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turning point of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leading general for the British and came up with a plan for the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crucial battle in which the Americans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Americans, who did not fight, but hired Gates and Arnold to fight in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the British side at Freeman's Farm by miraculously storming in and defeating the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crucial Battle of Saratoga with a British victory.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leading general for the Americans and did not get along well with Benedict Arnold.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British who doesn't fight in battles, and is known as a "mad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the Americans a lot after their Saratoga victory with military 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winners of the Battle of Saratoga, commanded by George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in command behind John Burgoyne on the British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Americans general who betrayed his army and joined the British after he felt that he wasn't getting rewarded enough.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Saratoga</dc:title>
  <dcterms:created xsi:type="dcterms:W3CDTF">2021-10-11T18:47:48Z</dcterms:created>
  <dcterms:modified xsi:type="dcterms:W3CDTF">2021-10-11T18:47:48Z</dcterms:modified>
</cp:coreProperties>
</file>