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Shiloh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Western    </w:t>
      </w:r>
      <w:r>
        <w:t xml:space="preserve">   confidence    </w:t>
      </w:r>
      <w:r>
        <w:t xml:space="preserve">   hornet's nest    </w:t>
      </w:r>
      <w:r>
        <w:t xml:space="preserve">   johnston    </w:t>
      </w:r>
      <w:r>
        <w:t xml:space="preserve">   outnumbered    </w:t>
      </w:r>
      <w:r>
        <w:t xml:space="preserve">   buell    </w:t>
      </w:r>
      <w:r>
        <w:t xml:space="preserve">   tennessee    </w:t>
      </w:r>
      <w:r>
        <w:t xml:space="preserve">   union    </w:t>
      </w:r>
      <w:r>
        <w:t xml:space="preserve">   confederate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Shiloh</dc:title>
  <dcterms:created xsi:type="dcterms:W3CDTF">2021-10-11T18:47:31Z</dcterms:created>
  <dcterms:modified xsi:type="dcterms:W3CDTF">2021-10-11T18:47:31Z</dcterms:modified>
</cp:coreProperties>
</file>