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Battle of Tannenberg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Hoffmann    </w:t>
      </w:r>
      <w:r>
        <w:t xml:space="preserve">   Hindenburg    </w:t>
      </w:r>
      <w:r>
        <w:t xml:space="preserve">   Ludendorff    </w:t>
      </w:r>
      <w:r>
        <w:t xml:space="preserve">   Samsonov    </w:t>
      </w:r>
      <w:r>
        <w:t xml:space="preserve">   Rennenkampf    </w:t>
      </w:r>
      <w:r>
        <w:t xml:space="preserve">   Prussia    </w:t>
      </w:r>
      <w:r>
        <w:t xml:space="preserve">   August    </w:t>
      </w:r>
      <w:r>
        <w:t xml:space="preserve">   Army    </w:t>
      </w:r>
      <w:r>
        <w:t xml:space="preserve">   General    </w:t>
      </w:r>
      <w:r>
        <w:t xml:space="preserve">   Russia    </w:t>
      </w:r>
      <w:r>
        <w:t xml:space="preserve">   Germany    </w:t>
      </w:r>
      <w:r>
        <w:t xml:space="preserve">   Tannenberg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Tannenberg </dc:title>
  <dcterms:created xsi:type="dcterms:W3CDTF">2021-10-11T18:48:30Z</dcterms:created>
  <dcterms:modified xsi:type="dcterms:W3CDTF">2021-10-11T18:48:30Z</dcterms:modified>
</cp:coreProperties>
</file>