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Vicksburg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Union saw Vicksburg as the ______ to the Confederacy.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Pemberton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weeks did the battle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this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the battle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did Grant and his troops attack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residents of Vicksburg forced to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did the Union now have control of upon winning the Battle of Vicksburg?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Confederate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 wanted to _______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battle was fought on __________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strategy did the North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battle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did the Battle of Vicksburg end after the Battle at Gettysburg?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Vicksburg Crossword</dc:title>
  <dcterms:created xsi:type="dcterms:W3CDTF">2021-10-11T18:47:09Z</dcterms:created>
  <dcterms:modified xsi:type="dcterms:W3CDTF">2021-10-11T18:47:09Z</dcterms:modified>
</cp:coreProperties>
</file>