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Battle of Vicksburg and Gettysburg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Casualties    </w:t>
      </w:r>
      <w:r>
        <w:t xml:space="preserve">   Confederacy    </w:t>
      </w:r>
      <w:r>
        <w:t xml:space="preserve">   Gettysburg    </w:t>
      </w:r>
      <w:r>
        <w:t xml:space="preserve">   Gettysburg Address    </w:t>
      </w:r>
      <w:r>
        <w:t xml:space="preserve">   Jefferson Davis    </w:t>
      </w:r>
      <w:r>
        <w:t xml:space="preserve">   Lincoln    </w:t>
      </w:r>
      <w:r>
        <w:t xml:space="preserve">   Mississippi River    </w:t>
      </w:r>
      <w:r>
        <w:t xml:space="preserve">   Picketts Charge    </w:t>
      </w:r>
      <w:r>
        <w:t xml:space="preserve">   Robert E. Lee    </w:t>
      </w:r>
      <w:r>
        <w:t xml:space="preserve">   Ulysses S. Grant    </w:t>
      </w:r>
      <w:r>
        <w:t xml:space="preserve">   Union    </w:t>
      </w:r>
      <w:r>
        <w:t xml:space="preserve">   Vicksburg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Vicksburg and Gettysburg</dc:title>
  <dcterms:created xsi:type="dcterms:W3CDTF">2021-10-11T18:48:01Z</dcterms:created>
  <dcterms:modified xsi:type="dcterms:W3CDTF">2021-10-11T18:48:01Z</dcterms:modified>
</cp:coreProperties>
</file>