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Vimy 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ARTILLERY    </w:t>
      </w:r>
      <w:r>
        <w:t xml:space="preserve">   TUNNEL    </w:t>
      </w:r>
      <w:r>
        <w:t xml:space="preserve">   TRENCH    </w:t>
      </w:r>
      <w:r>
        <w:t xml:space="preserve">   IMPREGNABLE    </w:t>
      </w:r>
      <w:r>
        <w:t xml:space="preserve">   CANADIAN    </w:t>
      </w:r>
      <w:r>
        <w:t xml:space="preserve">   VICTORY    </w:t>
      </w:r>
      <w:r>
        <w:t xml:space="preserve">   MEMORIAL    </w:t>
      </w:r>
      <w:r>
        <w:t xml:space="preserve">   FALKENHAUSEN    </w:t>
      </w:r>
      <w:r>
        <w:t xml:space="preserve">   CURRIE    </w:t>
      </w:r>
      <w:r>
        <w:t xml:space="preserve">   SNOW    </w:t>
      </w:r>
      <w:r>
        <w:t xml:space="preserve">   SOLDIERS    </w:t>
      </w:r>
      <w:r>
        <w:t xml:space="preserve">   VIMYRIDGE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Vimy Ridge</dc:title>
  <dcterms:created xsi:type="dcterms:W3CDTF">2021-10-11T18:48:28Z</dcterms:created>
  <dcterms:modified xsi:type="dcterms:W3CDTF">2021-10-11T18:48:28Z</dcterms:modified>
</cp:coreProperties>
</file>