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Vimy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Tunnel    </w:t>
      </w:r>
      <w:r>
        <w:t xml:space="preserve">   Memorial    </w:t>
      </w:r>
      <w:r>
        <w:t xml:space="preserve">   Arras    </w:t>
      </w:r>
      <w:r>
        <w:t xml:space="preserve">   Trench    </w:t>
      </w:r>
      <w:r>
        <w:t xml:space="preserve">   Battle    </w:t>
      </w:r>
      <w:r>
        <w:t xml:space="preserve">   Julian Byng    </w:t>
      </w:r>
      <w:r>
        <w:t xml:space="preserve">   Soldier    </w:t>
      </w:r>
      <w:r>
        <w:t xml:space="preserve">   Vimy Ridge    </w:t>
      </w:r>
      <w:r>
        <w:t xml:space="preserve">   German    </w:t>
      </w:r>
      <w:r>
        <w:t xml:space="preserve">   British    </w:t>
      </w:r>
      <w:r>
        <w:t xml:space="preserve">   French    </w:t>
      </w:r>
      <w:r>
        <w:t xml:space="preserve">   Arthur Currie    </w:t>
      </w:r>
      <w:r>
        <w:t xml:space="preserve">   Canadian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Vimy Ridge</dc:title>
  <dcterms:created xsi:type="dcterms:W3CDTF">2021-10-11T18:47:33Z</dcterms:created>
  <dcterms:modified xsi:type="dcterms:W3CDTF">2021-10-11T18:47:33Z</dcterms:modified>
</cp:coreProperties>
</file>